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Pretty Penny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penny saved is a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Penny wise,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Frugal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for a penny, in for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an opinion is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Low stakes poker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Back side of a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Penny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D.C. tourist attraction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 is for this mint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 is for this mint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Front side of a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for a penny, in for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 of many,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penny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 Treasury's name for a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Preppy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Ha'penny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single colorful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bad penny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See a penny,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Pretty Penny</dc:title>
  <dcterms:created xsi:type="dcterms:W3CDTF">2021-10-11T00:26:49Z</dcterms:created>
  <dcterms:modified xsi:type="dcterms:W3CDTF">2021-10-11T00:26:49Z</dcterms:modified>
</cp:coreProperties>
</file>