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Price to Pay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good    </w:t>
      </w:r>
      <w:r>
        <w:t xml:space="preserve">   want    </w:t>
      </w:r>
      <w:r>
        <w:t xml:space="preserve">   sell    </w:t>
      </w:r>
      <w:r>
        <w:t xml:space="preserve">   sale    </w:t>
      </w:r>
      <w:r>
        <w:t xml:space="preserve">   demand    </w:t>
      </w:r>
      <w:r>
        <w:t xml:space="preserve">   bank    </w:t>
      </w:r>
      <w:r>
        <w:t xml:space="preserve">   buy    </w:t>
      </w:r>
      <w:r>
        <w:t xml:space="preserve">   save    </w:t>
      </w:r>
      <w:r>
        <w:t xml:space="preserve">   money    </w:t>
      </w:r>
      <w:r>
        <w:t xml:space="preserve">   price    </w:t>
      </w:r>
      <w:r>
        <w:t xml:space="preserve">   check    </w:t>
      </w:r>
      <w:r>
        <w:t xml:space="preserve">   service    </w:t>
      </w:r>
      <w:r>
        <w:t xml:space="preserve">   creditcard    </w:t>
      </w:r>
      <w:r>
        <w:t xml:space="preserve">   cash    </w:t>
      </w:r>
      <w:r>
        <w:t xml:space="preserve">   Save    </w:t>
      </w:r>
      <w:r>
        <w:t xml:space="preserve">   Need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Price to Pay</dc:title>
  <dcterms:created xsi:type="dcterms:W3CDTF">2021-10-11T00:26:36Z</dcterms:created>
  <dcterms:modified xsi:type="dcterms:W3CDTF">2021-10-11T00:26:36Z</dcterms:modified>
</cp:coreProperties>
</file>