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Priest like Melchizedek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FOOTSTOOL    </w:t>
      </w:r>
      <w:r>
        <w:t xml:space="preserve">   HOLINESS    </w:t>
      </w:r>
      <w:r>
        <w:t xml:space="preserve">   RIGHTHAND    </w:t>
      </w:r>
      <w:r>
        <w:t xml:space="preserve">   SIT    </w:t>
      </w:r>
      <w:r>
        <w:t xml:space="preserve">   RULE    </w:t>
      </w:r>
      <w:r>
        <w:t xml:space="preserve">   SWORN    </w:t>
      </w:r>
      <w:r>
        <w:t xml:space="preserve">   JUDGE    </w:t>
      </w:r>
      <w:r>
        <w:t xml:space="preserve">   ENEMIES    </w:t>
      </w:r>
      <w:r>
        <w:t xml:space="preserve">   MELCHIZEDEK    </w:t>
      </w:r>
      <w:r>
        <w:t xml:space="preserve">   PRIEST    </w:t>
      </w:r>
      <w:r>
        <w:t xml:space="preserve">   STRENGTH    </w:t>
      </w:r>
      <w:r>
        <w:t xml:space="preserve">   ORDER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Priest like Melchizedek</dc:title>
  <dcterms:created xsi:type="dcterms:W3CDTF">2021-10-11T00:26:56Z</dcterms:created>
  <dcterms:modified xsi:type="dcterms:W3CDTF">2021-10-11T00:26:56Z</dcterms:modified>
</cp:coreProperties>
</file>