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Principle with a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dylan    </w:t>
      </w:r>
      <w:r>
        <w:t xml:space="preserve">   jillian    </w:t>
      </w:r>
      <w:r>
        <w:t xml:space="preserve">   landon    </w:t>
      </w:r>
      <w:r>
        <w:t xml:space="preserve">   lexi    </w:t>
      </w:r>
      <w:r>
        <w:t xml:space="preserve">   Maive    </w:t>
      </w:r>
      <w:r>
        <w:t xml:space="preserve">   brian    </w:t>
      </w:r>
      <w:r>
        <w:t xml:space="preserve">   adam    </w:t>
      </w:r>
      <w:r>
        <w:t xml:space="preserve">   asher    </w:t>
      </w:r>
      <w:r>
        <w:t xml:space="preserve">   health    </w:t>
      </w:r>
      <w:r>
        <w:t xml:space="preserve">   grain    </w:t>
      </w:r>
      <w:r>
        <w:t xml:space="preserve">   sparingly    </w:t>
      </w:r>
      <w:r>
        <w:t xml:space="preserve">   meat    </w:t>
      </w:r>
      <w:r>
        <w:t xml:space="preserve">   principle    </w:t>
      </w:r>
      <w:r>
        <w:t xml:space="preserve">   promise    </w:t>
      </w:r>
      <w:r>
        <w:t xml:space="preserve">   temporal    </w:t>
      </w:r>
      <w:r>
        <w:t xml:space="preserve">   grains    </w:t>
      </w:r>
      <w:r>
        <w:t xml:space="preserve">   fruits    </w:t>
      </w:r>
      <w:r>
        <w:t xml:space="preserve">   herbs    </w:t>
      </w:r>
      <w:r>
        <w:t xml:space="preserve">   wine    </w:t>
      </w:r>
      <w:r>
        <w:t xml:space="preserve">   kirkland    </w:t>
      </w:r>
      <w:r>
        <w:t xml:space="preserve">   word    </w:t>
      </w:r>
      <w:r>
        <w:t xml:space="preserve">   wisdom    </w:t>
      </w:r>
      <w:r>
        <w:t xml:space="preserve">   alcohol    </w:t>
      </w:r>
      <w:r>
        <w:t xml:space="preserve">   drugs    </w:t>
      </w:r>
      <w:r>
        <w:t xml:space="preserve">   cigarette    </w:t>
      </w:r>
      <w:r>
        <w:t xml:space="preserve">   tobacco    </w:t>
      </w:r>
      <w:r>
        <w:t xml:space="preserve">   tea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Principle with a Promise</dc:title>
  <dcterms:created xsi:type="dcterms:W3CDTF">2021-10-11T00:27:10Z</dcterms:created>
  <dcterms:modified xsi:type="dcterms:W3CDTF">2021-10-11T00:27:10Z</dcterms:modified>
</cp:coreProperties>
</file>