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Printed House Word 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mixture, blend.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strong liking for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beyond the 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massacre.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compel by force, intimidation, or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to examine in detail with attention.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far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admirably.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Impediment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unavoidable.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unimaginative.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vibrate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or living alone; seclusion.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extremely thin.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confident of one's superiority.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unintentional.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improve by adding detail.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ones share of a total amount.</w:t>
            </w:r>
          </w:p>
        </w:tc>
      </w:tr>
    </w:tbl>
    <w:p>
      <w:pPr>
        <w:pStyle w:val="WordBankLarge"/>
      </w:pPr>
      <w:r>
        <w:t xml:space="preserve">    Scrutinized    </w:t>
      </w:r>
      <w:r>
        <w:t xml:space="preserve">   Oscillate    </w:t>
      </w:r>
      <w:r>
        <w:t xml:space="preserve">   Ominous    </w:t>
      </w:r>
      <w:r>
        <w:t xml:space="preserve">   Imperative    </w:t>
      </w:r>
      <w:r>
        <w:t xml:space="preserve">   Uncanny    </w:t>
      </w:r>
      <w:r>
        <w:t xml:space="preserve">   Concoction    </w:t>
      </w:r>
      <w:r>
        <w:t xml:space="preserve">   Impediment    </w:t>
      </w:r>
      <w:r>
        <w:t xml:space="preserve">   Inadvertently    </w:t>
      </w:r>
      <w:r>
        <w:t xml:space="preserve">   Jurisdiction    </w:t>
      </w:r>
      <w:r>
        <w:t xml:space="preserve">   Gaunt    </w:t>
      </w:r>
      <w:r>
        <w:t xml:space="preserve">   Quota    </w:t>
      </w:r>
      <w:r>
        <w:t xml:space="preserve">   Penchant    </w:t>
      </w:r>
      <w:r>
        <w:t xml:space="preserve">   Embellish     </w:t>
      </w:r>
      <w:r>
        <w:t xml:space="preserve">   Mundane    </w:t>
      </w:r>
      <w:r>
        <w:t xml:space="preserve">   remote    </w:t>
      </w:r>
      <w:r>
        <w:t xml:space="preserve">   Carnage    </w:t>
      </w:r>
      <w:r>
        <w:t xml:space="preserve">   Smug    </w:t>
      </w:r>
      <w:r>
        <w:t xml:space="preserve">   Coerce    </w:t>
      </w:r>
      <w:r>
        <w:t xml:space="preserve">   Solitude    </w:t>
      </w:r>
      <w:r>
        <w:t xml:space="preserve">   Commendable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Printed House Word Seach</dc:title>
  <dcterms:created xsi:type="dcterms:W3CDTF">2021-10-11T00:26:39Z</dcterms:created>
  <dcterms:modified xsi:type="dcterms:W3CDTF">2021-10-11T00:26:39Z</dcterms:modified>
</cp:coreProperties>
</file>