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Profession of Helping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anonymous    </w:t>
      </w:r>
      <w:r>
        <w:t xml:space="preserve">   anxiety    </w:t>
      </w:r>
      <w:r>
        <w:t xml:space="preserve">   confidential    </w:t>
      </w:r>
      <w:r>
        <w:t xml:space="preserve">   depression    </w:t>
      </w:r>
      <w:r>
        <w:t xml:space="preserve">   discrimination    </w:t>
      </w:r>
      <w:r>
        <w:t xml:space="preserve">   drugs    </w:t>
      </w:r>
      <w:r>
        <w:t xml:space="preserve">   empowerment    </w:t>
      </w:r>
      <w:r>
        <w:t xml:space="preserve">   gambling    </w:t>
      </w:r>
      <w:r>
        <w:t xml:space="preserve">   gender    </w:t>
      </w:r>
      <w:r>
        <w:t xml:space="preserve">   hate    </w:t>
      </w:r>
      <w:r>
        <w:t xml:space="preserve">   homelessness    </w:t>
      </w:r>
      <w:r>
        <w:t xml:space="preserve">   human rights    </w:t>
      </w:r>
      <w:r>
        <w:t xml:space="preserve">   powerlessness    </w:t>
      </w:r>
      <w:r>
        <w:t xml:space="preserve">   prejudice    </w:t>
      </w:r>
      <w:r>
        <w:t xml:space="preserve">   sexual orientation    </w:t>
      </w:r>
      <w:r>
        <w:t xml:space="preserve">   social work    </w:t>
      </w:r>
      <w:r>
        <w:t xml:space="preserve">   spending    </w:t>
      </w:r>
      <w:r>
        <w:t xml:space="preserve">   stress release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Profession of Helping</dc:title>
  <dcterms:created xsi:type="dcterms:W3CDTF">2021-11-11T03:38:28Z</dcterms:created>
  <dcterms:modified xsi:type="dcterms:W3CDTF">2021-11-11T03:38:28Z</dcterms:modified>
</cp:coreProperties>
</file>