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Psalm of Forgiveness - Psalm 51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repent    </w:t>
      </w:r>
      <w:r>
        <w:t xml:space="preserve">   teach    </w:t>
      </w:r>
      <w:r>
        <w:t xml:space="preserve">   guilt    </w:t>
      </w:r>
      <w:r>
        <w:t xml:space="preserve">   iniquity    </w:t>
      </w:r>
      <w:r>
        <w:t xml:space="preserve">   love    </w:t>
      </w:r>
      <w:r>
        <w:t xml:space="preserve">   spirit    </w:t>
      </w:r>
      <w:r>
        <w:t xml:space="preserve">   heart    </w:t>
      </w:r>
      <w:r>
        <w:t xml:space="preserve">   snow    </w:t>
      </w:r>
      <w:r>
        <w:t xml:space="preserve">   wash    </w:t>
      </w:r>
      <w:r>
        <w:t xml:space="preserve">   sinned    </w:t>
      </w:r>
      <w:r>
        <w:t xml:space="preserve">   sinners    </w:t>
      </w:r>
      <w:r>
        <w:t xml:space="preserve">   salvation    </w:t>
      </w:r>
      <w:r>
        <w:t xml:space="preserve">   Hyssop    </w:t>
      </w:r>
      <w:r>
        <w:t xml:space="preserve">   Forgiveness    </w:t>
      </w:r>
      <w:r>
        <w:t xml:space="preserve">   Psalm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Psalm of Forgiveness - Psalm 51</dc:title>
  <dcterms:created xsi:type="dcterms:W3CDTF">2021-10-11T00:26:43Z</dcterms:created>
  <dcterms:modified xsi:type="dcterms:W3CDTF">2021-10-11T00:26:43Z</dcterms:modified>
</cp:coreProperties>
</file>