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Psychologist's View: Rogerian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essay, Communication: Its Blocking and Its Facilitation, is to influence instructors who teach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the Rogerian argument is to ________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step in the Rogerian argument is to __________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communication occurs when we listen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step, when analyzing a Rogerian argument, is to be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psychologist was Carl Rogers?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Critical Thinking, Reading, and Writing book, what is the Rogerian argument checklist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analyzing a Rogerian argument, the fifth step is to state your own position and provide _______ as to why it's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Rogerian argument is based on what psychologist's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_________ is always therapeutic.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writer, we must reduce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Unlike the traditional argument, Rogerian argument focuses on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Psychologist's View: Rogerian Argument</dc:title>
  <dcterms:created xsi:type="dcterms:W3CDTF">2021-10-11T00:25:32Z</dcterms:created>
  <dcterms:modified xsi:type="dcterms:W3CDTF">2021-10-11T00:25:32Z</dcterms:modified>
</cp:coreProperties>
</file>