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Puerto Rican in New York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Illiterate    </w:t>
      </w:r>
      <w:r>
        <w:t xml:space="preserve">   Reaction    </w:t>
      </w:r>
      <w:r>
        <w:t xml:space="preserve">   New York    </w:t>
      </w:r>
      <w:r>
        <w:t xml:space="preserve">   Mood    </w:t>
      </w:r>
      <w:r>
        <w:t xml:space="preserve">   Theme    </w:t>
      </w:r>
      <w:r>
        <w:t xml:space="preserve">   Deserted    </w:t>
      </w:r>
      <w:r>
        <w:t xml:space="preserve">   Courtesy    </w:t>
      </w:r>
      <w:r>
        <w:t xml:space="preserve">   Character    </w:t>
      </w:r>
      <w:r>
        <w:t xml:space="preserve">   Racism    </w:t>
      </w:r>
      <w:r>
        <w:t xml:space="preserve">   Prejudice    </w:t>
      </w:r>
      <w:r>
        <w:t xml:space="preserve">   Children    </w:t>
      </w:r>
      <w:r>
        <w:t xml:space="preserve">   Platform    </w:t>
      </w:r>
      <w:r>
        <w:t xml:space="preserve">   Subway    </w:t>
      </w:r>
      <w:r>
        <w:t xml:space="preserve">   Setting    </w:t>
      </w:r>
      <w:r>
        <w:t xml:space="preserve">   Plot    </w:t>
      </w:r>
      <w:r>
        <w:t xml:space="preserve">   Jesus Colon    </w:t>
      </w:r>
      <w:r>
        <w:t xml:space="preserve">   Puerto 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Puerto Rican in New York</dc:title>
  <dcterms:created xsi:type="dcterms:W3CDTF">2021-10-11T00:26:13Z</dcterms:created>
  <dcterms:modified xsi:type="dcterms:W3CDTF">2021-10-11T00:26:13Z</dcterms:modified>
</cp:coreProperties>
</file>