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Puzzle for 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Lent some people don't eat. 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holy days were the Jews celebrating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Let's fold our hands and say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parament color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day that follows Maundy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While on the cross, who did Jesus ask to take care of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Jesus rode in on a donkey what did the crowds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day before Good Friday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first day of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Church's season we are in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Action Jesus performed for his disciples that the lowest servant usually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week preceding Easter Sunday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Easter we celebrate Jesus'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action for you and me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called Jesus teacher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Sunday before Easter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crowds yell when Jesus rode into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our Lord and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told the people of Jesus'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discovered the stone had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was Jesus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what day did Jesus rise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is faith and hope, but the greatest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Puzzle for Lent</dc:title>
  <dcterms:created xsi:type="dcterms:W3CDTF">2021-10-11T00:25:55Z</dcterms:created>
  <dcterms:modified xsi:type="dcterms:W3CDTF">2021-10-11T00:25:55Z</dcterms:modified>
</cp:coreProperties>
</file>