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Puzzle for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never be alone    </w:t>
      </w:r>
      <w:r>
        <w:t xml:space="preserve">   strings    </w:t>
      </w:r>
      <w:r>
        <w:t xml:space="preserve">   treat you better    </w:t>
      </w:r>
      <w:r>
        <w:t xml:space="preserve">   because i had you    </w:t>
      </w:r>
      <w:r>
        <w:t xml:space="preserve">   under pressure    </w:t>
      </w:r>
      <w:r>
        <w:t xml:space="preserve">   nervous    </w:t>
      </w:r>
      <w:r>
        <w:t xml:space="preserve">   mercy    </w:t>
      </w:r>
      <w:r>
        <w:t xml:space="preserve">   lost in Japan    </w:t>
      </w:r>
      <w:r>
        <w:t xml:space="preserve">   theres nothing holding me    </w:t>
      </w:r>
      <w:r>
        <w:t xml:space="preserve">   treat you better    </w:t>
      </w:r>
      <w:r>
        <w:t xml:space="preserve">   in my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Puzzle for you</dc:title>
  <dcterms:created xsi:type="dcterms:W3CDTF">2021-10-11T00:26:40Z</dcterms:created>
  <dcterms:modified xsi:type="dcterms:W3CDTF">2021-10-11T00:26:40Z</dcterms:modified>
</cp:coreProperties>
</file>