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Puzzle from Crowfield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Williams family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Master Bone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gift does William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angel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William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Shadlock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William name the creature he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William stay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William's favorite 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king of Fays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type of Fay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looking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William find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Puzzle from Crowfield</dc:title>
  <dcterms:created xsi:type="dcterms:W3CDTF">2021-10-11T00:26:29Z</dcterms:created>
  <dcterms:modified xsi:type="dcterms:W3CDTF">2021-10-11T00:26:29Z</dcterms:modified>
</cp:coreProperties>
</file>