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Puzzle of Words That Are Crossed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motherhood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fireworks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easily set on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like a manicure but it's for your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name taken from your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born to the upper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might see him one night high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like a four-leaf clover, but not as special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growing or living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see this pass by everytime you are on the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harmless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sex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very 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continuing for a long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fear of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violent, temporary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stars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insect that has a hundred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blessing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mosquitoes are knownto spread this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time in a piece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villian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male head of the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orgin or birth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children born to a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Puzzle of Words That Are Crossed</dc:title>
  <dcterms:created xsi:type="dcterms:W3CDTF">2021-10-11T00:26:02Z</dcterms:created>
  <dcterms:modified xsi:type="dcterms:W3CDTF">2021-10-11T00:26:02Z</dcterms:modified>
</cp:coreProperties>
</file>