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Question I Need to 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4 Again. For the purpose of the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the tigers come at night /____ their voices soft as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words, Bring Him ____ , the opposite of word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someone older and wiser Telling me what to __.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___ end of ___ day!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of the house, quick __ catch yer eye Never wants a passerby __ pass him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Sixteen _____ On 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his funeral day, they will ______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years for what ___ did. The rest because ___ tried to run. Yes, 24601.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Doe, a deer, a female deer /Ray, a drop of golden sun/ __, a name I call myself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Wont you say? ____ you tell?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Heart Full __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Question I Need to Ask</dc:title>
  <dcterms:created xsi:type="dcterms:W3CDTF">2021-10-11T00:25:27Z</dcterms:created>
  <dcterms:modified xsi:type="dcterms:W3CDTF">2021-10-11T00:25:27Z</dcterms:modified>
</cp:coreProperties>
</file>