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Quilters'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........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Blues great James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threads that are parallel to the selvedges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unfinished raw fabric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for measuring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orange, white &amp;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have a 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player is doing at home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 winding or indirect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sleeves don't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fall Quilt Festival is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Quilters' Crossword</dc:title>
  <dcterms:created xsi:type="dcterms:W3CDTF">2021-10-11T00:25:25Z</dcterms:created>
  <dcterms:modified xsi:type="dcterms:W3CDTF">2021-10-11T00:25:25Z</dcterms:modified>
</cp:coreProperties>
</file>