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RAISIN IN THE SUN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of Walter’s partners in the liquor store plan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Walter and Beneatha’s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She dreams of being a doctor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 offers the Youngers a deal to reconsider moving into his all-white neighborhood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Youngers’ neighbor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protagonist of the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Walter and Ruth’s young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Walter’s wife and Travis’s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wealthy, African-American man who go out with Beneatha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Nigerian student in love with Beneatha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friend of Walter and coordinator of the liquor store plan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RAISIN IN THE SUN</dc:title>
  <dcterms:created xsi:type="dcterms:W3CDTF">2021-10-11T00:26:45Z</dcterms:created>
  <dcterms:modified xsi:type="dcterms:W3CDTF">2021-10-11T00:26:45Z</dcterms:modified>
</cp:coreProperties>
</file>