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"A RAISIN IN THE SUN 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of Walter’s partners in the liquor store plan. He appears to be as mentally slow as his name indicates.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 wants to invest his father’s insurance money in a new liquor store venture.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Beneatha's greatest dream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friend of Walter and coordinator of the liquor store plan.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writer of DREAMS DEFFERED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writer of " A RAISIN IN THE SUN"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Walter’s wife and Travis’s mother.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Youngers’ neighbor who takes advantage of the Youngers’ hospitality and warns them about moving into a predominately white neighborhood.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Mama’s daughter and Walter’s sister.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Walter and Beneatha’s mother. The matriarch of the family,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Nigerian student in love with Beneatha.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Walter and Ruth’s sheltered young son.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walter lee's greatest dream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wealthy, African-American man who courts Beneatha.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only white character in the play.He offers the Youngers a deal to reconsider moving into his (all-white)  neighborhood.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"A RAISIN IN THE SUN "</dc:title>
  <dcterms:created xsi:type="dcterms:W3CDTF">2021-10-10T23:51:28Z</dcterms:created>
  <dcterms:modified xsi:type="dcterms:W3CDTF">2021-10-10T23:51:28Z</dcterms:modified>
</cp:coreProperties>
</file>