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RED 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three points to describe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Collecting and analyzing numerical data to prove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view or judgement formed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Deliberate choice of words to influence emotion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that does not require an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a bigger deal out of something than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reoccurrence of words that start with the same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repeating something that has already been said or written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Speaking directly to the audience, using ‘You’ or ‘We’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that is known or proved to be true.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RED FOREST Crossword</dc:title>
  <dcterms:created xsi:type="dcterms:W3CDTF">2021-10-11T00:26:33Z</dcterms:created>
  <dcterms:modified xsi:type="dcterms:W3CDTF">2021-10-11T00:26:33Z</dcterms:modified>
</cp:coreProperties>
</file>