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RMarkable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Bangkok    </w:t>
      </w:r>
      <w:r>
        <w:t xml:space="preserve">   Beijing    </w:t>
      </w:r>
      <w:r>
        <w:t xml:space="preserve">   Benenden    </w:t>
      </w:r>
      <w:r>
        <w:t xml:space="preserve">   Choir    </w:t>
      </w:r>
      <w:r>
        <w:t xml:space="preserve">   Disney    </w:t>
      </w:r>
      <w:r>
        <w:t xml:space="preserve">   Family    </w:t>
      </w:r>
      <w:r>
        <w:t xml:space="preserve">   Hawaii    </w:t>
      </w:r>
      <w:r>
        <w:t xml:space="preserve">   Hong Kong    </w:t>
      </w:r>
      <w:r>
        <w:t xml:space="preserve">   Love    </w:t>
      </w:r>
      <w:r>
        <w:t xml:space="preserve">   Mariners Close    </w:t>
      </w:r>
      <w:r>
        <w:t xml:space="preserve">   Mark    </w:t>
      </w:r>
      <w:r>
        <w:t xml:space="preserve">   Marrakech    </w:t>
      </w:r>
      <w:r>
        <w:t xml:space="preserve">   Music    </w:t>
      </w:r>
      <w:r>
        <w:t xml:space="preserve">   New Orleans    </w:t>
      </w:r>
      <w:r>
        <w:t xml:space="preserve">   New York    </w:t>
      </w:r>
      <w:r>
        <w:t xml:space="preserve">   Orlando    </w:t>
      </w:r>
      <w:r>
        <w:t xml:space="preserve">   Paris    </w:t>
      </w:r>
      <w:r>
        <w:t xml:space="preserve">   Peary Mead    </w:t>
      </w:r>
      <w:r>
        <w:t xml:space="preserve">   Piano    </w:t>
      </w:r>
      <w:r>
        <w:t xml:space="preserve">   Richard    </w:t>
      </w:r>
      <w:r>
        <w:t xml:space="preserve">   Sing    </w:t>
      </w:r>
      <w:r>
        <w:t xml:space="preserve">   Sydney    </w:t>
      </w:r>
      <w:r>
        <w:t xml:space="preserve">   Tennyson Road    </w:t>
      </w:r>
      <w:r>
        <w:t xml:space="preserve">   Theatre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RMarkable Day</dc:title>
  <dcterms:created xsi:type="dcterms:W3CDTF">2021-10-11T00:26:51Z</dcterms:created>
  <dcterms:modified xsi:type="dcterms:W3CDTF">2021-10-11T00:26:51Z</dcterms:modified>
</cp:coreProperties>
</file>