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ROLL OF THUNDER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YXPANSIVE    </w:t>
      </w:r>
      <w:r>
        <w:t xml:space="preserve">   WARY    </w:t>
      </w:r>
      <w:r>
        <w:t xml:space="preserve">   THREADEARE    </w:t>
      </w:r>
      <w:r>
        <w:t xml:space="preserve">   REVERBERATE    </w:t>
      </w:r>
      <w:r>
        <w:t xml:space="preserve">   MULTITUDE    </w:t>
      </w:r>
      <w:r>
        <w:t xml:space="preserve">   KIN    </w:t>
      </w:r>
      <w:r>
        <w:t xml:space="preserve">   INDIGNANT    </w:t>
      </w:r>
      <w:r>
        <w:t xml:space="preserve">   GLEAN    </w:t>
      </w:r>
      <w:r>
        <w:t xml:space="preserve">   FRENTICALLY    </w:t>
      </w:r>
      <w:r>
        <w:t xml:space="preserve">   FORMIDABLE    </w:t>
      </w:r>
      <w:r>
        <w:t xml:space="preserve">   EXASPERATION    </w:t>
      </w:r>
      <w:r>
        <w:t xml:space="preserve">   DISMAYED    </w:t>
      </w:r>
      <w:r>
        <w:t xml:space="preserve">   ADMONISH    </w:t>
      </w:r>
      <w:r>
        <w:t xml:space="preserve">   ACCUSTOM    </w:t>
      </w:r>
      <w:r>
        <w:t xml:space="preserve">   ABOUND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ROLL OF THUNDER</dc:title>
  <dcterms:created xsi:type="dcterms:W3CDTF">2021-10-11T00:27:01Z</dcterms:created>
  <dcterms:modified xsi:type="dcterms:W3CDTF">2021-10-11T00:27:01Z</dcterms:modified>
</cp:coreProperties>
</file>