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ROSE FOR EMILY: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Corpse    </w:t>
      </w:r>
      <w:r>
        <w:t xml:space="preserve">   Druggists    </w:t>
      </w:r>
      <w:r>
        <w:t xml:space="preserve">   Society    </w:t>
      </w:r>
      <w:r>
        <w:t xml:space="preserve">   Father    </w:t>
      </w:r>
      <w:r>
        <w:t xml:space="preserve">   Love    </w:t>
      </w:r>
      <w:r>
        <w:t xml:space="preserve">   Symbolism    </w:t>
      </w:r>
      <w:r>
        <w:t xml:space="preserve">   William Faulkner    </w:t>
      </w:r>
      <w:r>
        <w:t xml:space="preserve">   Change    </w:t>
      </w:r>
      <w:r>
        <w:t xml:space="preserve">   Tax    </w:t>
      </w:r>
      <w:r>
        <w:t xml:space="preserve">   Poison    </w:t>
      </w:r>
      <w:r>
        <w:t xml:space="preserve">   South    </w:t>
      </w:r>
      <w:r>
        <w:t xml:space="preserve">   Confederacy    </w:t>
      </w:r>
      <w:r>
        <w:t xml:space="preserve">   Tobe    </w:t>
      </w:r>
      <w:r>
        <w:t xml:space="preserve">   Homer Barron    </w:t>
      </w:r>
      <w:r>
        <w:t xml:space="preserve">   Emily Grierson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ROSE FOR EMILY: Word Search</dc:title>
  <dcterms:created xsi:type="dcterms:W3CDTF">2022-01-25T03:36:23Z</dcterms:created>
  <dcterms:modified xsi:type="dcterms:W3CDTF">2022-01-25T03:36:23Z</dcterms:modified>
</cp:coreProperties>
</file>