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Race Lost and Won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triangular wooden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Reddy was the main character's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did not make the _____________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times Deepali and her coterie ran around the field without getting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character who trailed the main character at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__________ Deepali.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________ runner would advance to the semi finals.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was good at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was _______ place for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Anju and _________ were tired early in the race according to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character that has known the main character since primary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character who patted main character on the back saying that the main character did well on the race and she was surprised.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would run to the horse like a charging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loves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people Mrs. Reddy ordered to line up on the track.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Race Lost and Won</dc:title>
  <dcterms:created xsi:type="dcterms:W3CDTF">2021-10-11T00:25:52Z</dcterms:created>
  <dcterms:modified xsi:type="dcterms:W3CDTF">2021-10-11T00:25:52Z</dcterms:modified>
</cp:coreProperties>
</file>