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 Raisen In The Sun"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created,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of walking,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tense, ridgid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being tyrannized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matter-of-factly, without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or quality of being sober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bussyness, entergetic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supporter,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memerable or discriptive phrase written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strength, vitility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sassily, impertinently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and suffering, heartache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searching, fumbling</w:t>
            </w:r>
          </w:p>
        </w:tc>
      </w:tr>
    </w:tbl>
    <w:p>
      <w:pPr>
        <w:pStyle w:val="WordBankMedium"/>
      </w:pPr>
      <w:r>
        <w:t xml:space="preserve">   anguish    </w:t>
      </w:r>
      <w:r>
        <w:t xml:space="preserve">   Sobriety    </w:t>
      </w:r>
      <w:r>
        <w:t xml:space="preserve">   allay    </w:t>
      </w:r>
      <w:r>
        <w:t xml:space="preserve">   raucous    </w:t>
      </w:r>
      <w:r>
        <w:t xml:space="preserve">   mutual    </w:t>
      </w:r>
      <w:r>
        <w:t xml:space="preserve">   vigor    </w:t>
      </w:r>
      <w:r>
        <w:t xml:space="preserve">   wrought    </w:t>
      </w:r>
      <w:r>
        <w:t xml:space="preserve">   gait    </w:t>
      </w:r>
      <w:r>
        <w:t xml:space="preserve">   taut    </w:t>
      </w:r>
      <w:r>
        <w:t xml:space="preserve">   saucily    </w:t>
      </w:r>
      <w:r>
        <w:t xml:space="preserve">   oppression    </w:t>
      </w:r>
      <w:r>
        <w:t xml:space="preserve">   groping    </w:t>
      </w:r>
      <w:r>
        <w:t xml:space="preserve">   bustling    </w:t>
      </w:r>
      <w:r>
        <w:t xml:space="preserve">   epitaph    </w:t>
      </w:r>
      <w:r>
        <w:t xml:space="preserve">   drily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Raisen In The Sun"</dc:title>
  <dcterms:created xsi:type="dcterms:W3CDTF">2021-10-10T23:51:14Z</dcterms:created>
  <dcterms:modified xsi:type="dcterms:W3CDTF">2021-10-10T23:51:14Z</dcterms:modified>
</cp:coreProperties>
</file>