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Walter is amused when Travis says he wanted to be a ______,_______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thing mama buys with her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Ine act 1,Ruth finds out that she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Mama gives_______the rest of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youngers house is in _____,______,a white neighborhood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Walters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youngers buy new_______tools for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Beneather wants to be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thing mama takes from the apartment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________stole walter’s money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</dc:title>
  <dcterms:created xsi:type="dcterms:W3CDTF">2021-10-11T00:26:33Z</dcterms:created>
  <dcterms:modified xsi:type="dcterms:W3CDTF">2021-10-11T00:26:33Z</dcterms:modified>
</cp:coreProperties>
</file>