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store Walter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 was going to have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Asagai's home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   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 did it to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Beneatha did not believe 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Life is a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Beneatha would not date him because he was 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Beneatha want to study?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       park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Walters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Daily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Beneatha's African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 of Mama's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Walters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Ruth and Walter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Walters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 wanted better      for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Walters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2021-10-11T00:25:50Z</dcterms:created>
  <dcterms:modified xsi:type="dcterms:W3CDTF">2021-10-11T00:25:50Z</dcterms:modified>
</cp:coreProperties>
</file>