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Raisin In The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source of mamas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Asagai git Beneatha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Travis' present to mama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brought walter bad news about the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who is willing to give up culture and place themself in another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beneatha did not believe in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Sleeps in living 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that walter and ruth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Gift from Walter, Ruth, and Beneatha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Asagai's home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wants to invest in liquor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from whom bread-food-is-not-enough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Benethas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beneathas future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financial document made payable to beneatha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representative from Clybourne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Daily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ran off with liquor store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Raisin In The Sun</dc:title>
  <dcterms:created xsi:type="dcterms:W3CDTF">2022-08-13T14:06:28Z</dcterms:created>
  <dcterms:modified xsi:type="dcterms:W3CDTF">2022-08-13T14:06:28Z</dcterms:modified>
</cp:coreProperties>
</file>