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Raisin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guy that wants them kicked out of the neighborhood at there new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Beneatha prefer between her two lovers?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Walter's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girl that is going to be a doctor?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where the Younger's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Asagai's Home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thing Mama takes from the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Travis Younger?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money did Walter give Travis for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bar that Walter goes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</dc:title>
  <dcterms:created xsi:type="dcterms:W3CDTF">2021-10-11T00:26:27Z</dcterms:created>
  <dcterms:modified xsi:type="dcterms:W3CDTF">2021-10-11T00:26:27Z</dcterms:modified>
</cp:coreProperties>
</file>