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store did Walter want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Walter's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Asagai's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this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Travis give to Mama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Beneatha was going to school to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Walter's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last thing Mama took from the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Benny told Mama there was no 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2021-10-11T00:26:35Z</dcterms:created>
  <dcterms:modified xsi:type="dcterms:W3CDTF">2021-10-11T00:26:35Z</dcterms:modified>
</cp:coreProperties>
</file>