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Chauffeur    </w:t>
      </w:r>
      <w:r>
        <w:t xml:space="preserve">   Dungeon    </w:t>
      </w:r>
      <w:r>
        <w:t xml:space="preserve">   Bureau    </w:t>
      </w:r>
      <w:r>
        <w:t xml:space="preserve">   Pronouncements    </w:t>
      </w:r>
      <w:r>
        <w:t xml:space="preserve">   Ignorance    </w:t>
      </w:r>
      <w:r>
        <w:t xml:space="preserve">   Retrogression    </w:t>
      </w:r>
      <w:r>
        <w:t xml:space="preserve">   Penicillin    </w:t>
      </w:r>
      <w:r>
        <w:t xml:space="preserve">   Colonialism    </w:t>
      </w:r>
      <w:r>
        <w:t xml:space="preserve">   Marvelous    </w:t>
      </w:r>
      <w:r>
        <w:t xml:space="preserve">   Ambition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2021-10-11T00:25:47Z</dcterms:created>
  <dcterms:modified xsi:type="dcterms:W3CDTF">2021-10-11T00:25:47Z</dcterms:modified>
</cp:coreProperties>
</file>