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assimilation    </w:t>
      </w:r>
      <w:r>
        <w:t xml:space="preserve">   beneatha    </w:t>
      </w:r>
      <w:r>
        <w:t xml:space="preserve">   community    </w:t>
      </w:r>
      <w:r>
        <w:t xml:space="preserve">   doctor    </w:t>
      </w:r>
      <w:r>
        <w:t xml:space="preserve">   dreams    </w:t>
      </w:r>
      <w:r>
        <w:t xml:space="preserve">   equality    </w:t>
      </w:r>
      <w:r>
        <w:t xml:space="preserve">   family    </w:t>
      </w:r>
      <w:r>
        <w:t xml:space="preserve">   lindner    </w:t>
      </w:r>
      <w:r>
        <w:t xml:space="preserve">   liquor store    </w:t>
      </w:r>
      <w:r>
        <w:t xml:space="preserve">   mama    </w:t>
      </w:r>
      <w:r>
        <w:t xml:space="preserve">   oppression    </w:t>
      </w:r>
      <w:r>
        <w:t xml:space="preserve">   overcome    </w:t>
      </w:r>
      <w:r>
        <w:t xml:space="preserve">   peace    </w:t>
      </w:r>
      <w:r>
        <w:t xml:space="preserve">   poverty    </w:t>
      </w:r>
      <w:r>
        <w:t xml:space="preserve">   racism    </w:t>
      </w:r>
      <w:r>
        <w:t xml:space="preserve">   ruth    </w:t>
      </w:r>
      <w:r>
        <w:t xml:space="preserve">   socialclass    </w:t>
      </w:r>
      <w:r>
        <w:t xml:space="preserve">   travis    </w:t>
      </w:r>
      <w:r>
        <w:t xml:space="preserve">   walter    </w:t>
      </w:r>
      <w:r>
        <w:t xml:space="preserve">   youngers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Word Search</dc:title>
  <dcterms:created xsi:type="dcterms:W3CDTF">2021-10-11T00:26:24Z</dcterms:created>
  <dcterms:modified xsi:type="dcterms:W3CDTF">2021-10-11T00:26:24Z</dcterms:modified>
</cp:coreProperties>
</file>