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Asagai is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for whom bread is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Beneatha denies his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Joseph wants to take Beneatha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Came into his manhood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Lena’s desire for Beneatha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item carried out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Lena’s gift from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told Walter Lee about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Beneatha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Needs .50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Neighbor who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Travis’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family’s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“I wrote the opening lines”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Financial document made out to Mama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Dries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George and Beneatha view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 to give up one’s own culture and fully embrace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where the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Walter Lee wants them for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one who needs to express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Walter Lee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Stole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Ruth does with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Yoruba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last thing the family 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2021-10-11T00:26:22Z</dcterms:created>
  <dcterms:modified xsi:type="dcterms:W3CDTF">2021-10-11T00:26:22Z</dcterms:modified>
</cp:coreProperties>
</file>