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Raisin in The Sun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Raisin in The Sun Word Search </dc:title>
  <dcterms:created xsi:type="dcterms:W3CDTF">2022-08-17T21:38:21Z</dcterms:created>
  <dcterms:modified xsi:type="dcterms:W3CDTF">2022-08-17T21:38:21Z</dcterms:modified>
</cp:coreProperties>
</file>