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Raisin in the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Beneatha's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Travis's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Chairman of the New Neighbors Orientation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chant was used to welcome men into the village?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Beneatha and Walter's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Beneatha's African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Walter's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city does this play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cartoon does Lena relate to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the author of "A Raisin in the Sun"?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give up on your culture and to submerge yourself into the dominant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Beneatha's friend from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Ruth's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the name of Lena's new neighborhood?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Asagai's tribal origin?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country is Asagai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that walter went instead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Lana's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Title of book written by Lorraine Hansberry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stole all of Walter and Bobo's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city did Walter lie about going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Walter's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Walter's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going to meet up with Willy and go to Springfield?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Walter and Beneatha's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Lena's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continent does Asagai want benetha to move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Othella Johnson's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country did Asagai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Lena's nosey neighbor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Raisin in the Sun</dc:title>
  <dcterms:created xsi:type="dcterms:W3CDTF">2021-10-11T00:26:51Z</dcterms:created>
  <dcterms:modified xsi:type="dcterms:W3CDTF">2021-10-11T00:26:51Z</dcterms:modified>
</cp:coreProperties>
</file>