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p>
      <w:pPr>
        <w:pStyle w:val="Questions"/>
      </w:pPr>
      <w:r>
        <w:t xml:space="preserve">1. HAEETABN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LTARWE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VAITRS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THUR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ORUEYGN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PORO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GCOIHAC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HSEIDTOUS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NYOEM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RMASED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GIGHINTF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2021-10-11T00:26:11Z</dcterms:created>
  <dcterms:modified xsi:type="dcterms:W3CDTF">2021-10-11T00:26:11Z</dcterms:modified>
</cp:coreProperties>
</file>