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Raisin in the Sun"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Neighborhood where the Youngers want to move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 and Beneatha's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Walter's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Beneatha's current career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"Alaiyo"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 of the "Clybourne Park Improvement Association" who tries to buy back the Younger's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Carl Linder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that Walter wants to open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"One for whom bread is not enough"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 black man who is courting Beneatha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Marry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Walter and 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Asagai's home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Lena Younger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Mama's money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Husband's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Liquor store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Asagai asked Beneatha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Clybourne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Chauffeur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Walter's friend and "business partner"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Lorraine Hansberry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Raisin in the Sun" Matching </dc:title>
  <dcterms:created xsi:type="dcterms:W3CDTF">2021-10-10T23:51:10Z</dcterms:created>
  <dcterms:modified xsi:type="dcterms:W3CDTF">2021-10-10T23:51:10Z</dcterms:modified>
</cp:coreProperties>
</file>