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Raisin in the Sun -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deep; penetrating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suffers greatly for a cause 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dream like state; daydreaming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great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harshly; rowdily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rob by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made; brought into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moving backwards or declining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unsteadily; unsafely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appears to be real but isn't; an illusion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speaking lightly or direspectfully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threatening; menacing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avoid or escape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Raisin in the Sun - Vocab</dc:title>
  <dcterms:created xsi:type="dcterms:W3CDTF">2021-10-11T00:25:45Z</dcterms:created>
  <dcterms:modified xsi:type="dcterms:W3CDTF">2021-10-11T00:25:45Z</dcterms:modified>
</cp:coreProperties>
</file>