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 Vocab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great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Unsteadily; unsafely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Harshly; rowdily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Made; brought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dream-like state;  daydreaming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appears to be real but isn’t; an 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Speaking lightly or disrespectfully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moving backward or declining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Threatening; 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careful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suffers greatly for a cause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rob by force, especially in times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avoid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Deep; penetrating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 Vocab Act III</dc:title>
  <dcterms:created xsi:type="dcterms:W3CDTF">2021-10-11T00:25:53Z</dcterms:created>
  <dcterms:modified xsi:type="dcterms:W3CDTF">2021-10-11T00:25:53Z</dcterms:modified>
</cp:coreProperties>
</file>