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Raisin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who cannot see the changes or refuse to think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Mama wanted to put aside money for Beneatha's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ran off with the liquor store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Walter's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Travis' present to mama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thing mama takes from the apartment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Walters mama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bought Walter bad news about the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Walters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City where Walter and Ruth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Asagais home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Dollars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Ruth did it to the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park are they moving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Source of mamas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store does Walter want to 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Walters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Mama got garden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Asigai wanted Beneatha to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Financial document made payable to Mama.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Beneatha did not believe in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Beneatha's African intellectual boyfriend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</dc:title>
  <dcterms:created xsi:type="dcterms:W3CDTF">2022-08-22T23:56:56Z</dcterms:created>
  <dcterms:modified xsi:type="dcterms:W3CDTF">2022-08-22T23:56:56Z</dcterms:modified>
</cp:coreProperties>
</file>