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 vocab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Plan/proposal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appearances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Abuse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Failing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book for recording transactions/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Revenge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Stubbornly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unnecessary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no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Cleared of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Unawarness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illegal way of getting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 vocab 1.1</dc:title>
  <dcterms:created xsi:type="dcterms:W3CDTF">2021-10-11T00:26:05Z</dcterms:created>
  <dcterms:modified xsi:type="dcterms:W3CDTF">2021-10-11T00:26:05Z</dcterms:modified>
</cp:coreProperties>
</file>