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 Rap on the Door"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future that awaits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holding fast; persistent or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resembling, at least in certain aspects, a married woman; mature and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carelessly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come between; to interfere with an ongoing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feeling of a future misfortune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mistrusting of others; doubtful of the sincerity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speak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spending or doing of more than is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succeed; to prove superior in strength;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unrestrained; not held back in any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turning point, for better or for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ages; an immeasurable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Rap on the Door" Vocabulary Review</dc:title>
  <dcterms:created xsi:type="dcterms:W3CDTF">2021-10-10T23:51:48Z</dcterms:created>
  <dcterms:modified xsi:type="dcterms:W3CDTF">2021-10-10T23:51:48Z</dcterms:modified>
</cp:coreProperties>
</file>