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Red Herring Without Mustard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low sofa without a back or arms, typically placed against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or expressing opinions that are at variance with those commonly or officially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oily substance extracted from the rind of the fruit of a dwarf variety of the Seville orange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beneficed member of the clergy; a rector or a vicar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officials in an organization or government department, considered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an argument or statement) not seeming reasonable or probable; failing 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killed because of their religious or other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or a series of layers of rock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of steps that allows people but not animals to climb over a fence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threadlike appendage of a climbing plant, often growing in a spiral form, that stretches out and twines around any suitable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decorative work in which enamel, glass, or gemstones are separated by strips of flattened wire placed edgeways on a metal backing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affected by, or having the character of a spasm; convulsive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is not securely in position and is likely to fall or collapse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Red Herring Without Mustard</dc:title>
  <dcterms:created xsi:type="dcterms:W3CDTF">2021-10-11T00:27:06Z</dcterms:created>
  <dcterms:modified xsi:type="dcterms:W3CDTF">2021-10-11T00:27:06Z</dcterms:modified>
</cp:coreProperties>
</file>