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Remarkable Mother by: Jimmy Carter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place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Worked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TV show: All My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Friends with this talk show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Stayed with Frank _______ when in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Nickname: Miss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Raised _______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Involved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income besides nursing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_________ for her son's presidential candidacy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president Jimmy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conflict with others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of African Americans in a racial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a separate home called the _____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among foreign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cousin of this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Disliked staying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many _________ about her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Joined the Peace Corps at _________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Received 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Remarkable Mother by: Jimmy Carter</dc:title>
  <dcterms:created xsi:type="dcterms:W3CDTF">2021-10-11T00:25:37Z</dcterms:created>
  <dcterms:modified xsi:type="dcterms:W3CDTF">2021-10-11T00:25:37Z</dcterms:modified>
</cp:coreProperties>
</file>