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Rescue from a Drowning</w:t>
      </w:r>
    </w:p>
    <w:p>
      <w:pPr>
        <w:pStyle w:val="Questions"/>
      </w:pPr>
      <w:r>
        <w:t xml:space="preserve">1. EKHCO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EVDI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RDONW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LGUDIEFAR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NSULG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IPNCA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URCSEE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IKSN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HPASLS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IMWS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MEWMRSI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ARTEW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EWSAV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Rescue from a Drowning</dc:title>
  <dcterms:created xsi:type="dcterms:W3CDTF">2021-10-11T00:26:54Z</dcterms:created>
  <dcterms:modified xsi:type="dcterms:W3CDTF">2021-10-11T00:26:54Z</dcterms:modified>
</cp:coreProperties>
</file>