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Respectable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laughingly    </w:t>
      </w:r>
      <w:r>
        <w:t xml:space="preserve">   hospitality    </w:t>
      </w:r>
      <w:r>
        <w:t xml:space="preserve">   suspicion    </w:t>
      </w:r>
      <w:r>
        <w:t xml:space="preserve">   husband    </w:t>
      </w:r>
      <w:r>
        <w:t xml:space="preserve">   rudeness    </w:t>
      </w:r>
      <w:r>
        <w:t xml:space="preserve">   cigar    </w:t>
      </w:r>
      <w:r>
        <w:t xml:space="preserve">   murmur    </w:t>
      </w:r>
      <w:r>
        <w:t xml:space="preserve">   unconcilliated    </w:t>
      </w:r>
      <w:r>
        <w:t xml:space="preserve">   strenuous    </w:t>
      </w:r>
      <w:r>
        <w:t xml:space="preserve">   gaston    </w:t>
      </w:r>
      <w:r>
        <w:t xml:space="preserve">   baroda    </w:t>
      </w:r>
      <w:r>
        <w:t xml:space="preserve">   batture    </w:t>
      </w:r>
      <w:r>
        <w:t xml:space="preserve">   provoke    </w:t>
      </w:r>
      <w:r>
        <w:t xml:space="preserve">   cravat    </w:t>
      </w:r>
      <w:r>
        <w:t xml:space="preserve">   corinthian    </w:t>
      </w:r>
      <w:r>
        <w:t xml:space="preserve">   dissipation    </w:t>
      </w:r>
      <w:r>
        <w:t xml:space="preserve">   woman    </w:t>
      </w:r>
      <w:r>
        <w:t xml:space="preserve">   respectable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Respectable Woman</dc:title>
  <dcterms:created xsi:type="dcterms:W3CDTF">2021-10-11T00:26:44Z</dcterms:created>
  <dcterms:modified xsi:type="dcterms:W3CDTF">2021-10-11T00:26:44Z</dcterms:modified>
</cp:coreProperties>
</file>