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Retrieved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(Beginning)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Ralph marrying in two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new to the Elmore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the back panel of his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Detective who arrested Valentine?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View the story is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locked inside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town Ralph D. Spencer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 commited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Jimmy give up safe cracking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Retrieved Reformation</dc:title>
  <dcterms:created xsi:type="dcterms:W3CDTF">2021-10-11T00:27:16Z</dcterms:created>
  <dcterms:modified xsi:type="dcterms:W3CDTF">2021-10-11T00:27:16Z</dcterms:modified>
</cp:coreProperties>
</file>