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Revolutionary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Another word for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system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designed to save Britain’s largest corporation from bankruptcy?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closed Boston’s harbor; changed the charter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Levied a tax on almost all paper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Americans fighting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something is real or in fact, it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company that has complete control of a service or product is said to have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Said British Parliament had the right to pass legislation to run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protective wall is a(n)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thirteen colonies had formed __________________________ by 1790.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a tax on tea, paint, lead,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who remained loyal to Britain was called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is officially approved, it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two-house legislature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power or influence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conflict among citizens of the same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Men of privilege are described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Revolutionary Generation</dc:title>
  <dcterms:created xsi:type="dcterms:W3CDTF">2021-10-11T00:26:28Z</dcterms:created>
  <dcterms:modified xsi:type="dcterms:W3CDTF">2021-10-11T00:26:28Z</dcterms:modified>
</cp:coreProperties>
</file>