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Rock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hard    </w:t>
      </w:r>
      <w:r>
        <w:t xml:space="preserve">   teeth    </w:t>
      </w:r>
      <w:r>
        <w:t xml:space="preserve">   skin    </w:t>
      </w:r>
      <w:r>
        <w:t xml:space="preserve">   shells    </w:t>
      </w:r>
      <w:r>
        <w:t xml:space="preserve">   oceans    </w:t>
      </w:r>
      <w:r>
        <w:t xml:space="preserve">   buried    </w:t>
      </w:r>
      <w:r>
        <w:t xml:space="preserve">   extinct    </w:t>
      </w:r>
      <w:r>
        <w:t xml:space="preserve">   skeleton    </w:t>
      </w:r>
      <w:r>
        <w:t xml:space="preserve">   inference    </w:t>
      </w:r>
      <w:r>
        <w:t xml:space="preserve">   observation    </w:t>
      </w:r>
      <w:r>
        <w:t xml:space="preserve">   layers    </w:t>
      </w:r>
      <w:r>
        <w:t xml:space="preserve">   dinosaurs    </w:t>
      </w:r>
      <w:r>
        <w:t xml:space="preserve">   preserved    </w:t>
      </w:r>
      <w:r>
        <w:t xml:space="preserve">   trilobite    </w:t>
      </w:r>
      <w:r>
        <w:t xml:space="preserve">   rocks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Rock in Time</dc:title>
  <dcterms:created xsi:type="dcterms:W3CDTF">2021-10-11T00:26:40Z</dcterms:created>
  <dcterms:modified xsi:type="dcterms:W3CDTF">2021-10-11T00:26:40Z</dcterms:modified>
</cp:coreProperties>
</file>