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Roman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sweet-wine cakes    </w:t>
      </w:r>
      <w:r>
        <w:t xml:space="preserve">   Stoned dates    </w:t>
      </w:r>
      <w:r>
        <w:t xml:space="preserve">   Fallow deer    </w:t>
      </w:r>
      <w:r>
        <w:t xml:space="preserve">   Boiled Ostrich    </w:t>
      </w:r>
      <w:r>
        <w:t xml:space="preserve">   roasted flamingo    </w:t>
      </w:r>
      <w:r>
        <w:t xml:space="preserve">   roasted parrot    </w:t>
      </w:r>
      <w:r>
        <w:t xml:space="preserve">   roasted wild boar    </w:t>
      </w:r>
      <w:r>
        <w:t xml:space="preserve">   Thrushes    </w:t>
      </w:r>
      <w:r>
        <w:t xml:space="preserve">   lemon    </w:t>
      </w:r>
      <w:r>
        <w:t xml:space="preserve">   Sea fish    </w:t>
      </w:r>
      <w:r>
        <w:t xml:space="preserve">   lettuce    </w:t>
      </w:r>
      <w:r>
        <w:t xml:space="preserve">   asparagus    </w:t>
      </w:r>
      <w:r>
        <w:t xml:space="preserve">   Peacocks eggs    </w:t>
      </w:r>
      <w:r>
        <w:t xml:space="preserve">   dormouse legs    </w:t>
      </w:r>
      <w:r>
        <w:t xml:space="preserve">   Dormice    </w:t>
      </w:r>
      <w:r>
        <w:t xml:space="preserve">   Boiled tree fungi    </w:t>
      </w:r>
      <w:r>
        <w:t xml:space="preserve">   brains    </w:t>
      </w:r>
      <w:r>
        <w:t xml:space="preserve">   sea urchins    </w:t>
      </w:r>
      <w:r>
        <w:t xml:space="preserve">   Cows udders    </w:t>
      </w:r>
      <w:r>
        <w:t xml:space="preserve">   eggs    </w:t>
      </w:r>
      <w:r>
        <w:t xml:space="preserve">   Jellyfish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Roman Menu</dc:title>
  <dcterms:created xsi:type="dcterms:W3CDTF">2021-10-11T00:27:03Z</dcterms:created>
  <dcterms:modified xsi:type="dcterms:W3CDTF">2021-10-11T00:27:03Z</dcterms:modified>
</cp:coreProperties>
</file>