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Room for 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built for Elisha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Elisha's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build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Elisha promised the Shunammite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his travel Elisha passed through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asked what she would want the woman said...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teaching others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Elisha heal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 item put in Elisha's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she would have a baby the woman was...</w:t>
            </w:r>
          </w:p>
        </w:tc>
      </w:tr>
    </w:tbl>
    <w:p>
      <w:pPr>
        <w:pStyle w:val="WordBankMedium"/>
      </w:pPr>
      <w:r>
        <w:t xml:space="preserve">   hammer    </w:t>
      </w:r>
      <w:r>
        <w:t xml:space="preserve">   Elisha    </w:t>
      </w:r>
      <w:r>
        <w:t xml:space="preserve">   Gehazi    </w:t>
      </w:r>
      <w:r>
        <w:t xml:space="preserve">   room    </w:t>
      </w:r>
      <w:r>
        <w:t xml:space="preserve">   baby    </w:t>
      </w:r>
      <w:r>
        <w:t xml:space="preserve">   prayed    </w:t>
      </w:r>
      <w:r>
        <w:t xml:space="preserve">   Shunem    </w:t>
      </w:r>
      <w:r>
        <w:t xml:space="preserve">   bed    </w:t>
      </w:r>
      <w:r>
        <w:t xml:space="preserve">   nothing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Room for Elisha</dc:title>
  <dcterms:created xsi:type="dcterms:W3CDTF">2021-10-11T00:26:22Z</dcterms:created>
  <dcterms:modified xsi:type="dcterms:W3CDTF">2021-10-11T00:26:22Z</dcterms:modified>
</cp:coreProperties>
</file>