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Room for Praise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gospel    </w:t>
      </w:r>
      <w:r>
        <w:t xml:space="preserve">   syria    </w:t>
      </w:r>
      <w:r>
        <w:t xml:space="preserve">   triumph    </w:t>
      </w:r>
      <w:r>
        <w:t xml:space="preserve">   struggle    </w:t>
      </w:r>
      <w:r>
        <w:t xml:space="preserve">   paralytic    </w:t>
      </w:r>
      <w:r>
        <w:t xml:space="preserve">   sabbath    </w:t>
      </w:r>
      <w:r>
        <w:t xml:space="preserve">   healing    </w:t>
      </w:r>
      <w:r>
        <w:t xml:space="preserve">   roof    </w:t>
      </w:r>
      <w:r>
        <w:t xml:space="preserve">   servant    </w:t>
      </w:r>
      <w:r>
        <w:t xml:space="preserve">   disciples    </w:t>
      </w:r>
      <w:r>
        <w:t xml:space="preserve">   leprosy    </w:t>
      </w:r>
      <w:r>
        <w:t xml:space="preserve">   centurion    </w:t>
      </w:r>
      <w:r>
        <w:t xml:space="preserve">   troas    </w:t>
      </w:r>
      <w:r>
        <w:t xml:space="preserve">   prayer    </w:t>
      </w:r>
      <w:r>
        <w:t xml:space="preserve">   eutychus    </w:t>
      </w:r>
      <w:r>
        <w:t xml:space="preserve">   capernaum    </w:t>
      </w:r>
      <w:r>
        <w:t xml:space="preserve">   hannah    </w:t>
      </w:r>
      <w:r>
        <w:t xml:space="preserve">   leah    </w:t>
      </w:r>
      <w:r>
        <w:t xml:space="preserve">   prophet    </w:t>
      </w:r>
      <w:r>
        <w:t xml:space="preserve">   elisha    </w:t>
      </w:r>
      <w:r>
        <w:t xml:space="preserve">   elijah    </w:t>
      </w:r>
      <w:r>
        <w:t xml:space="preserve">   gehazi    </w:t>
      </w:r>
      <w:r>
        <w:t xml:space="preserve">   shackles    </w:t>
      </w:r>
      <w:r>
        <w:t xml:space="preserve">   evil    </w:t>
      </w:r>
      <w:r>
        <w:t xml:space="preserve">   shepherd    </w:t>
      </w:r>
      <w:r>
        <w:t xml:space="preserve">   thanks    </w:t>
      </w:r>
      <w:r>
        <w:t xml:space="preserve">   instruction    </w:t>
      </w:r>
      <w:r>
        <w:t xml:space="preserve">   journey    </w:t>
      </w:r>
      <w:r>
        <w:t xml:space="preserve">   joy    </w:t>
      </w:r>
      <w:r>
        <w:t xml:space="preserve">   shout    </w:t>
      </w:r>
      <w:r>
        <w:t xml:space="preserve">   omega    </w:t>
      </w:r>
      <w:r>
        <w:t xml:space="preserve">   alpha    </w:t>
      </w:r>
      <w:r>
        <w:t xml:space="preserve">   creator    </w:t>
      </w:r>
      <w:r>
        <w:t xml:space="preserve">   court    </w:t>
      </w:r>
      <w:r>
        <w:t xml:space="preserve">   praise    </w:t>
      </w:r>
      <w:r>
        <w:t xml:space="preserve">   paradox    </w:t>
      </w:r>
      <w:r>
        <w:t xml:space="preserve">   humanity    </w:t>
      </w:r>
      <w:r>
        <w:t xml:space="preserve">   pilgrimage    </w:t>
      </w:r>
      <w:r>
        <w:t xml:space="preserve">   psalm    </w:t>
      </w:r>
      <w:r>
        <w:t xml:space="preserve">   celebration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Room for Praise</dc:title>
  <dcterms:created xsi:type="dcterms:W3CDTF">2021-10-11T00:25:42Z</dcterms:created>
  <dcterms:modified xsi:type="dcterms:W3CDTF">2021-10-11T00:25:42Z</dcterms:modified>
</cp:coreProperties>
</file>